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4DE7A" w14:textId="007E53A7" w:rsidR="00301978" w:rsidRPr="00864A70" w:rsidRDefault="001C4520">
      <w:pPr>
        <w:pStyle w:val="Heading2"/>
        <w:rPr>
          <w:rFonts w:ascii="Arial" w:hAnsi="Arial" w:cs="Arial"/>
          <w:sz w:val="32"/>
          <w:szCs w:val="32"/>
        </w:rPr>
      </w:pPr>
      <w:r w:rsidRPr="00864A70">
        <w:rPr>
          <w:rFonts w:ascii="Arial" w:hAnsi="Arial" w:cs="Arial"/>
          <w:sz w:val="32"/>
          <w:szCs w:val="32"/>
        </w:rPr>
        <w:t>Ruth Etchells Fellowship – Application Form</w:t>
      </w:r>
      <w:r w:rsidR="003E2191">
        <w:rPr>
          <w:rFonts w:ascii="Arial" w:hAnsi="Arial" w:cs="Arial"/>
          <w:sz w:val="32"/>
          <w:szCs w:val="32"/>
        </w:rPr>
        <w:t xml:space="preserve"> 2025-26</w:t>
      </w:r>
    </w:p>
    <w:p w14:paraId="697617ED" w14:textId="77777777" w:rsidR="00864A70" w:rsidRDefault="00864A70" w:rsidP="00864A70">
      <w:pPr>
        <w:rPr>
          <w:rFonts w:ascii="Arial" w:eastAsiaTheme="majorEastAsia" w:hAnsi="Arial" w:cs="Arial"/>
          <w:b/>
          <w:bCs/>
          <w:color w:val="4F81BD" w:themeColor="accent1"/>
        </w:rPr>
      </w:pPr>
    </w:p>
    <w:p w14:paraId="0E2211D3" w14:textId="7508B0DE" w:rsidR="00301978" w:rsidRPr="00864A70" w:rsidRDefault="00864A70" w:rsidP="00864A70">
      <w:pPr>
        <w:rPr>
          <w:rFonts w:ascii="Arial" w:eastAsiaTheme="majorEastAsia" w:hAnsi="Arial" w:cs="Arial"/>
          <w:b/>
          <w:bCs/>
          <w:color w:val="4F81BD" w:themeColor="accent1"/>
        </w:rPr>
      </w:pPr>
      <w:r>
        <w:rPr>
          <w:rFonts w:ascii="Arial" w:eastAsiaTheme="majorEastAsia" w:hAnsi="Arial" w:cs="Arial"/>
          <w:b/>
          <w:bCs/>
          <w:color w:val="4F81BD" w:themeColor="accent1"/>
        </w:rPr>
        <w:t>A. P</w:t>
      </w:r>
      <w:r w:rsidR="001C4520" w:rsidRPr="00864A70">
        <w:rPr>
          <w:rFonts w:ascii="Arial" w:eastAsiaTheme="majorEastAsia" w:hAnsi="Arial" w:cs="Arial"/>
          <w:b/>
          <w:bCs/>
          <w:color w:val="4F81BD" w:themeColor="accent1"/>
        </w:rPr>
        <w:t>ersonal Information</w:t>
      </w:r>
    </w:p>
    <w:p w14:paraId="7E52677E" w14:textId="77777777" w:rsidR="00936190" w:rsidRDefault="00936190">
      <w:pPr>
        <w:rPr>
          <w:rFonts w:ascii="Arial" w:hAnsi="Arial" w:cs="Arial"/>
        </w:rPr>
      </w:pPr>
      <w:r>
        <w:rPr>
          <w:rFonts w:ascii="Arial" w:hAnsi="Arial" w:cs="Arial"/>
        </w:rPr>
        <w:t>Title:</w:t>
      </w:r>
    </w:p>
    <w:p w14:paraId="4C128D10" w14:textId="2E188927" w:rsidR="00301978" w:rsidRPr="00385B48" w:rsidRDefault="001C4520">
      <w:pPr>
        <w:rPr>
          <w:rFonts w:ascii="Arial" w:hAnsi="Arial" w:cs="Arial"/>
        </w:rPr>
      </w:pPr>
      <w:r w:rsidRPr="00385B48">
        <w:rPr>
          <w:rFonts w:ascii="Arial" w:hAnsi="Arial" w:cs="Arial"/>
        </w:rPr>
        <w:t>Full Name:</w:t>
      </w:r>
    </w:p>
    <w:p w14:paraId="7EBA8E9A" w14:textId="77777777" w:rsidR="00301978" w:rsidRPr="00385B48" w:rsidRDefault="001C4520">
      <w:pPr>
        <w:rPr>
          <w:rFonts w:ascii="Arial" w:hAnsi="Arial" w:cs="Arial"/>
        </w:rPr>
      </w:pPr>
      <w:r w:rsidRPr="00385B48">
        <w:rPr>
          <w:rFonts w:ascii="Arial" w:hAnsi="Arial" w:cs="Arial"/>
        </w:rPr>
        <w:t>Address:</w:t>
      </w:r>
    </w:p>
    <w:p w14:paraId="55FDAA72" w14:textId="77777777" w:rsidR="00301978" w:rsidRPr="00385B48" w:rsidRDefault="001C4520">
      <w:pPr>
        <w:rPr>
          <w:rFonts w:ascii="Arial" w:hAnsi="Arial" w:cs="Arial"/>
        </w:rPr>
      </w:pPr>
      <w:r w:rsidRPr="00385B48">
        <w:rPr>
          <w:rFonts w:ascii="Arial" w:hAnsi="Arial" w:cs="Arial"/>
        </w:rPr>
        <w:t>Telephone:</w:t>
      </w:r>
    </w:p>
    <w:p w14:paraId="7F80C508" w14:textId="77777777" w:rsidR="00301978" w:rsidRPr="00385B48" w:rsidRDefault="001C4520">
      <w:pPr>
        <w:rPr>
          <w:rFonts w:ascii="Arial" w:hAnsi="Arial" w:cs="Arial"/>
        </w:rPr>
      </w:pPr>
      <w:r w:rsidRPr="00385B48">
        <w:rPr>
          <w:rFonts w:ascii="Arial" w:hAnsi="Arial" w:cs="Arial"/>
        </w:rPr>
        <w:t>Email:</w:t>
      </w:r>
    </w:p>
    <w:p w14:paraId="0A13BA26" w14:textId="77777777" w:rsidR="00301978" w:rsidRPr="00385B48" w:rsidRDefault="001C4520">
      <w:pPr>
        <w:rPr>
          <w:rFonts w:ascii="Arial" w:hAnsi="Arial" w:cs="Arial"/>
        </w:rPr>
      </w:pPr>
      <w:r w:rsidRPr="00385B48">
        <w:rPr>
          <w:rFonts w:ascii="Arial" w:hAnsi="Arial" w:cs="Arial"/>
        </w:rPr>
        <w:t>Nationality:</w:t>
      </w:r>
    </w:p>
    <w:p w14:paraId="31D8E932" w14:textId="77777777" w:rsidR="00301978" w:rsidRPr="00385B48" w:rsidRDefault="001C4520">
      <w:pPr>
        <w:rPr>
          <w:rFonts w:ascii="Arial" w:hAnsi="Arial" w:cs="Arial"/>
        </w:rPr>
      </w:pPr>
      <w:r w:rsidRPr="00385B48">
        <w:rPr>
          <w:rFonts w:ascii="Arial" w:hAnsi="Arial" w:cs="Arial"/>
        </w:rPr>
        <w:t>Country of Residence:</w:t>
      </w:r>
    </w:p>
    <w:p w14:paraId="6976EF24" w14:textId="77777777" w:rsidR="00301978" w:rsidRPr="00385B48" w:rsidRDefault="001C4520">
      <w:pPr>
        <w:pStyle w:val="Heading3"/>
        <w:rPr>
          <w:rFonts w:ascii="Arial" w:hAnsi="Arial" w:cs="Arial"/>
        </w:rPr>
      </w:pPr>
      <w:r w:rsidRPr="00385B48">
        <w:rPr>
          <w:rFonts w:ascii="Arial" w:hAnsi="Arial" w:cs="Arial"/>
        </w:rPr>
        <w:t>B. Academic / Professional Background</w:t>
      </w:r>
    </w:p>
    <w:p w14:paraId="310CEE48" w14:textId="13FFD872" w:rsidR="00385B48" w:rsidRDefault="001C4520" w:rsidP="00385B48">
      <w:pPr>
        <w:rPr>
          <w:rFonts w:ascii="Arial" w:hAnsi="Arial" w:cs="Arial"/>
        </w:rPr>
      </w:pPr>
      <w:r w:rsidRPr="00385B48">
        <w:rPr>
          <w:rFonts w:ascii="Arial" w:hAnsi="Arial" w:cs="Arial"/>
        </w:rPr>
        <w:t xml:space="preserve">Please provide a brief </w:t>
      </w:r>
      <w:r w:rsidR="00385B48">
        <w:rPr>
          <w:rFonts w:ascii="Arial" w:hAnsi="Arial" w:cs="Arial"/>
        </w:rPr>
        <w:t xml:space="preserve">bio (max 300 words) including </w:t>
      </w:r>
      <w:r w:rsidRPr="00385B48">
        <w:rPr>
          <w:rFonts w:ascii="Arial" w:hAnsi="Arial" w:cs="Arial"/>
        </w:rPr>
        <w:t>your academic and/or professional background, including</w:t>
      </w:r>
      <w:r w:rsidR="00385B48">
        <w:rPr>
          <w:rFonts w:ascii="Arial" w:hAnsi="Arial" w:cs="Arial"/>
        </w:rPr>
        <w:t xml:space="preserve"> e</w:t>
      </w:r>
      <w:r w:rsidRPr="00385B48">
        <w:rPr>
          <w:rFonts w:ascii="Arial" w:hAnsi="Arial" w:cs="Arial"/>
        </w:rPr>
        <w:t>ducational qualifications</w:t>
      </w:r>
      <w:r w:rsidR="00385B48">
        <w:rPr>
          <w:rFonts w:ascii="Arial" w:hAnsi="Arial" w:cs="Arial"/>
        </w:rPr>
        <w:t xml:space="preserve">, key </w:t>
      </w:r>
      <w:r w:rsidRPr="00385B48">
        <w:rPr>
          <w:rFonts w:ascii="Arial" w:hAnsi="Arial" w:cs="Arial"/>
        </w:rPr>
        <w:t>publications, creative work, or ministry experience</w:t>
      </w:r>
      <w:r w:rsidR="00385B48">
        <w:rPr>
          <w:rFonts w:ascii="Arial" w:hAnsi="Arial" w:cs="Arial"/>
        </w:rPr>
        <w:t>; r</w:t>
      </w:r>
      <w:r w:rsidRPr="00385B48">
        <w:rPr>
          <w:rFonts w:ascii="Arial" w:hAnsi="Arial" w:cs="Arial"/>
        </w:rPr>
        <w:t>elevant roles in the arts, church, or other spheres</w:t>
      </w:r>
      <w:r w:rsidR="00385B48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64A70" w14:paraId="137EB2B7" w14:textId="77777777" w:rsidTr="00864A70">
        <w:tc>
          <w:tcPr>
            <w:tcW w:w="8856" w:type="dxa"/>
          </w:tcPr>
          <w:p w14:paraId="69E88320" w14:textId="77777777" w:rsidR="00864A70" w:rsidRDefault="00864A70" w:rsidP="00385B48">
            <w:pPr>
              <w:rPr>
                <w:rFonts w:ascii="Arial" w:hAnsi="Arial" w:cs="Arial"/>
              </w:rPr>
            </w:pPr>
          </w:p>
          <w:p w14:paraId="1E455C25" w14:textId="77777777" w:rsidR="00864A70" w:rsidRDefault="00864A70" w:rsidP="00385B48">
            <w:pPr>
              <w:rPr>
                <w:rFonts w:ascii="Arial" w:hAnsi="Arial" w:cs="Arial"/>
              </w:rPr>
            </w:pPr>
          </w:p>
          <w:p w14:paraId="43DE859D" w14:textId="77777777" w:rsidR="00864A70" w:rsidRDefault="00864A70" w:rsidP="00385B48">
            <w:pPr>
              <w:rPr>
                <w:rFonts w:ascii="Arial" w:hAnsi="Arial" w:cs="Arial"/>
              </w:rPr>
            </w:pPr>
          </w:p>
          <w:p w14:paraId="278A52B5" w14:textId="77777777" w:rsidR="00864A70" w:rsidRDefault="00864A70" w:rsidP="00385B48">
            <w:pPr>
              <w:rPr>
                <w:rFonts w:ascii="Arial" w:hAnsi="Arial" w:cs="Arial"/>
              </w:rPr>
            </w:pPr>
          </w:p>
          <w:p w14:paraId="3E7BBEA2" w14:textId="77777777" w:rsidR="00864A70" w:rsidRDefault="00864A70" w:rsidP="00385B48">
            <w:pPr>
              <w:rPr>
                <w:rFonts w:ascii="Arial" w:hAnsi="Arial" w:cs="Arial"/>
              </w:rPr>
            </w:pPr>
          </w:p>
          <w:p w14:paraId="282B21EB" w14:textId="77777777" w:rsidR="00864A70" w:rsidRDefault="00864A70" w:rsidP="00385B48">
            <w:pPr>
              <w:rPr>
                <w:rFonts w:ascii="Arial" w:hAnsi="Arial" w:cs="Arial"/>
              </w:rPr>
            </w:pPr>
          </w:p>
          <w:p w14:paraId="1DA726AA" w14:textId="77777777" w:rsidR="00864A70" w:rsidRDefault="00864A70" w:rsidP="00385B48">
            <w:pPr>
              <w:rPr>
                <w:rFonts w:ascii="Arial" w:hAnsi="Arial" w:cs="Arial"/>
              </w:rPr>
            </w:pPr>
          </w:p>
          <w:p w14:paraId="2C90D719" w14:textId="77777777" w:rsidR="00864A70" w:rsidRDefault="00864A70" w:rsidP="00385B48">
            <w:pPr>
              <w:rPr>
                <w:rFonts w:ascii="Arial" w:hAnsi="Arial" w:cs="Arial"/>
              </w:rPr>
            </w:pPr>
          </w:p>
          <w:p w14:paraId="3B74DF55" w14:textId="77777777" w:rsidR="00864A70" w:rsidRDefault="00864A70" w:rsidP="00385B48">
            <w:pPr>
              <w:rPr>
                <w:rFonts w:ascii="Arial" w:hAnsi="Arial" w:cs="Arial"/>
              </w:rPr>
            </w:pPr>
          </w:p>
          <w:p w14:paraId="14AB8139" w14:textId="77777777" w:rsidR="00864A70" w:rsidRDefault="00864A70" w:rsidP="00385B48">
            <w:pPr>
              <w:rPr>
                <w:rFonts w:ascii="Arial" w:hAnsi="Arial" w:cs="Arial"/>
              </w:rPr>
            </w:pPr>
          </w:p>
          <w:p w14:paraId="2E371DCB" w14:textId="77777777" w:rsidR="00864A70" w:rsidRDefault="00864A70" w:rsidP="00385B48">
            <w:pPr>
              <w:rPr>
                <w:rFonts w:ascii="Arial" w:hAnsi="Arial" w:cs="Arial"/>
              </w:rPr>
            </w:pPr>
          </w:p>
        </w:tc>
      </w:tr>
    </w:tbl>
    <w:p w14:paraId="070B1AA7" w14:textId="77777777" w:rsidR="00864A70" w:rsidRDefault="00864A70" w:rsidP="00385B48">
      <w:pPr>
        <w:rPr>
          <w:rFonts w:ascii="Arial" w:hAnsi="Arial" w:cs="Arial"/>
        </w:rPr>
      </w:pPr>
    </w:p>
    <w:p w14:paraId="14E769E4" w14:textId="77777777" w:rsidR="00301978" w:rsidRPr="00385B48" w:rsidRDefault="001C4520">
      <w:pPr>
        <w:pStyle w:val="Heading3"/>
        <w:rPr>
          <w:rFonts w:ascii="Arial" w:hAnsi="Arial" w:cs="Arial"/>
        </w:rPr>
      </w:pPr>
      <w:r w:rsidRPr="00385B48">
        <w:rPr>
          <w:rFonts w:ascii="Arial" w:hAnsi="Arial" w:cs="Arial"/>
        </w:rPr>
        <w:t>C. Proposed Project</w:t>
      </w:r>
    </w:p>
    <w:p w14:paraId="4818913D" w14:textId="40330096" w:rsidR="00301978" w:rsidRPr="00385B48" w:rsidRDefault="00385B48">
      <w:pPr>
        <w:rPr>
          <w:rFonts w:ascii="Arial" w:hAnsi="Arial" w:cs="Arial"/>
        </w:rPr>
      </w:pPr>
      <w:r>
        <w:rPr>
          <w:rFonts w:ascii="Arial" w:hAnsi="Arial" w:cs="Arial"/>
        </w:rPr>
        <w:t>Provide a</w:t>
      </w:r>
      <w:r w:rsidR="00864F37">
        <w:rPr>
          <w:rFonts w:ascii="Arial" w:hAnsi="Arial" w:cs="Arial"/>
        </w:rPr>
        <w:t xml:space="preserve"> title and</w:t>
      </w:r>
      <w:r>
        <w:rPr>
          <w:rFonts w:ascii="Arial" w:hAnsi="Arial" w:cs="Arial"/>
        </w:rPr>
        <w:t xml:space="preserve"> overview of the </w:t>
      </w:r>
      <w:r w:rsidR="001C4520" w:rsidRPr="00385B48">
        <w:rPr>
          <w:rFonts w:ascii="Arial" w:hAnsi="Arial" w:cs="Arial"/>
        </w:rPr>
        <w:t>proposed project / area of research or creative work</w:t>
      </w:r>
      <w:r>
        <w:rPr>
          <w:rFonts w:ascii="Arial" w:hAnsi="Arial" w:cs="Arial"/>
        </w:rPr>
        <w:t xml:space="preserve"> (max 300 words). P</w:t>
      </w:r>
      <w:r w:rsidR="001C4520" w:rsidRPr="00385B48">
        <w:rPr>
          <w:rFonts w:ascii="Arial" w:hAnsi="Arial" w:cs="Arial"/>
        </w:rPr>
        <w:t>lease explain how your proposed project a</w:t>
      </w:r>
      <w:r w:rsidR="00936190">
        <w:rPr>
          <w:rFonts w:ascii="Arial" w:hAnsi="Arial" w:cs="Arial"/>
        </w:rPr>
        <w:t>ligns with</w:t>
      </w:r>
      <w:r w:rsidR="001C4520" w:rsidRPr="00385B48">
        <w:rPr>
          <w:rFonts w:ascii="Arial" w:hAnsi="Arial" w:cs="Arial"/>
        </w:rPr>
        <w:t>:</w:t>
      </w:r>
    </w:p>
    <w:p w14:paraId="772379C2" w14:textId="77777777" w:rsidR="00385B48" w:rsidRPr="00385B48" w:rsidRDefault="001C4520" w:rsidP="00385B4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B48">
        <w:rPr>
          <w:rFonts w:ascii="Arial" w:hAnsi="Arial" w:cs="Arial"/>
        </w:rPr>
        <w:t>The vision and values of Ruth Etchells (e.g. integration of faith, learning, creativity, and Christian commitment)</w:t>
      </w:r>
    </w:p>
    <w:p w14:paraId="52ACA067" w14:textId="77777777" w:rsidR="001D5D5B" w:rsidRDefault="001C4520" w:rsidP="00385B4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85B48">
        <w:rPr>
          <w:rFonts w:ascii="Arial" w:hAnsi="Arial" w:cs="Arial"/>
        </w:rPr>
        <w:t>The aims of the Ruth Etchells Fellowship, including support for Christian reflection in public or creative spheres</w:t>
      </w:r>
    </w:p>
    <w:p w14:paraId="7188B0C4" w14:textId="0E236E40" w:rsidR="00301978" w:rsidRDefault="001D5D5B" w:rsidP="00385B4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8" w:history="1">
        <w:r w:rsidRPr="001D5D5B">
          <w:rPr>
            <w:rStyle w:val="Hyperlink"/>
            <w:rFonts w:ascii="Arial" w:hAnsi="Arial" w:cs="Arial"/>
          </w:rPr>
          <w:t>values of St John’s College</w:t>
        </w:r>
      </w:hyperlink>
      <w:r>
        <w:rPr>
          <w:rFonts w:ascii="Arial" w:hAnsi="Arial" w:cs="Arial"/>
        </w:rPr>
        <w:t>.</w:t>
      </w:r>
      <w:r w:rsidR="001C4520" w:rsidRPr="00385B48">
        <w:rPr>
          <w:rFonts w:ascii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64A70" w14:paraId="6F5F0805" w14:textId="77777777" w:rsidTr="00864A70">
        <w:tc>
          <w:tcPr>
            <w:tcW w:w="8856" w:type="dxa"/>
          </w:tcPr>
          <w:p w14:paraId="332B1C80" w14:textId="77777777" w:rsidR="00864A70" w:rsidRDefault="00864A70" w:rsidP="00864A70">
            <w:pPr>
              <w:rPr>
                <w:rFonts w:ascii="Arial" w:hAnsi="Arial" w:cs="Arial"/>
              </w:rPr>
            </w:pPr>
          </w:p>
          <w:p w14:paraId="1A0D4F51" w14:textId="77777777" w:rsidR="00864A70" w:rsidRDefault="00864A70" w:rsidP="00864A70">
            <w:pPr>
              <w:rPr>
                <w:rFonts w:ascii="Arial" w:hAnsi="Arial" w:cs="Arial"/>
              </w:rPr>
            </w:pPr>
          </w:p>
          <w:p w14:paraId="5D856028" w14:textId="77777777" w:rsidR="00864A70" w:rsidRDefault="00864A70" w:rsidP="00864A70">
            <w:pPr>
              <w:rPr>
                <w:rFonts w:ascii="Arial" w:hAnsi="Arial" w:cs="Arial"/>
              </w:rPr>
            </w:pPr>
          </w:p>
          <w:p w14:paraId="42B2E526" w14:textId="77777777" w:rsidR="00864A70" w:rsidRDefault="00864A70" w:rsidP="00864A70">
            <w:pPr>
              <w:rPr>
                <w:rFonts w:ascii="Arial" w:hAnsi="Arial" w:cs="Arial"/>
              </w:rPr>
            </w:pPr>
          </w:p>
          <w:p w14:paraId="7EC88F13" w14:textId="77777777" w:rsidR="00864A70" w:rsidRDefault="00864A70" w:rsidP="00864A70">
            <w:pPr>
              <w:rPr>
                <w:rFonts w:ascii="Arial" w:hAnsi="Arial" w:cs="Arial"/>
              </w:rPr>
            </w:pPr>
          </w:p>
          <w:p w14:paraId="177E8048" w14:textId="77777777" w:rsidR="00864A70" w:rsidRDefault="00864A70" w:rsidP="00864A70">
            <w:pPr>
              <w:rPr>
                <w:rFonts w:ascii="Arial" w:hAnsi="Arial" w:cs="Arial"/>
              </w:rPr>
            </w:pPr>
          </w:p>
          <w:p w14:paraId="4A694F58" w14:textId="77777777" w:rsidR="00864A70" w:rsidRDefault="00864A70" w:rsidP="00864A70">
            <w:pPr>
              <w:rPr>
                <w:rFonts w:ascii="Arial" w:hAnsi="Arial" w:cs="Arial"/>
              </w:rPr>
            </w:pPr>
          </w:p>
          <w:p w14:paraId="6FC50E2D" w14:textId="77777777" w:rsidR="00864A70" w:rsidRDefault="00864A70" w:rsidP="00864A70">
            <w:pPr>
              <w:rPr>
                <w:rFonts w:ascii="Arial" w:hAnsi="Arial" w:cs="Arial"/>
              </w:rPr>
            </w:pPr>
          </w:p>
          <w:p w14:paraId="0D6AC42A" w14:textId="77777777" w:rsidR="00864A70" w:rsidRDefault="00864A70" w:rsidP="00864A70">
            <w:pPr>
              <w:rPr>
                <w:rFonts w:ascii="Arial" w:hAnsi="Arial" w:cs="Arial"/>
              </w:rPr>
            </w:pPr>
          </w:p>
          <w:p w14:paraId="5B08DF6F" w14:textId="77777777" w:rsidR="00864A70" w:rsidRDefault="00864A70" w:rsidP="00864A70">
            <w:pPr>
              <w:rPr>
                <w:rFonts w:ascii="Arial" w:hAnsi="Arial" w:cs="Arial"/>
              </w:rPr>
            </w:pPr>
          </w:p>
          <w:p w14:paraId="1395A81C" w14:textId="77777777" w:rsidR="00864A70" w:rsidRDefault="00864A70" w:rsidP="00864A70">
            <w:pPr>
              <w:rPr>
                <w:rFonts w:ascii="Arial" w:hAnsi="Arial" w:cs="Arial"/>
              </w:rPr>
            </w:pPr>
          </w:p>
        </w:tc>
      </w:tr>
    </w:tbl>
    <w:p w14:paraId="12D672DB" w14:textId="77777777" w:rsidR="00864A70" w:rsidRDefault="00864A70" w:rsidP="00864A70">
      <w:pPr>
        <w:rPr>
          <w:rFonts w:ascii="Arial" w:hAnsi="Arial" w:cs="Arial"/>
        </w:rPr>
      </w:pPr>
    </w:p>
    <w:p w14:paraId="3CF1C421" w14:textId="12DEB4FE" w:rsidR="00936190" w:rsidRPr="00936190" w:rsidRDefault="00936190" w:rsidP="00936190">
      <w:pPr>
        <w:rPr>
          <w:rFonts w:ascii="Arial" w:hAnsi="Arial" w:cs="Arial"/>
          <w:lang w:val="en-GB"/>
        </w:rPr>
      </w:pPr>
      <w:r>
        <w:rPr>
          <w:rFonts w:ascii="Arial" w:eastAsiaTheme="majorEastAsia" w:hAnsi="Arial" w:cs="Arial"/>
          <w:b/>
          <w:bCs/>
          <w:color w:val="4F81BD" w:themeColor="accent1"/>
        </w:rPr>
        <w:t xml:space="preserve">E. </w:t>
      </w:r>
      <w:r w:rsidRPr="00936190">
        <w:rPr>
          <w:rFonts w:ascii="Arial" w:eastAsiaTheme="majorEastAsia" w:hAnsi="Arial" w:cs="Arial"/>
          <w:b/>
          <w:bCs/>
          <w:color w:val="4F81BD" w:themeColor="accent1"/>
        </w:rPr>
        <w:t>Preferred Period of Residence</w:t>
      </w:r>
      <w:r w:rsidRPr="00936190">
        <w:rPr>
          <w:rFonts w:ascii="Arial" w:hAnsi="Arial" w:cs="Arial"/>
          <w:lang w:val="en-GB"/>
        </w:rPr>
        <w:br/>
        <w:t xml:space="preserve">Please indicate your preferred </w:t>
      </w:r>
      <w:r w:rsidR="00311F25">
        <w:rPr>
          <w:rFonts w:ascii="Arial" w:hAnsi="Arial" w:cs="Arial"/>
          <w:lang w:val="en-GB"/>
        </w:rPr>
        <w:t>period</w:t>
      </w:r>
      <w:r w:rsidRPr="00936190">
        <w:rPr>
          <w:rFonts w:ascii="Arial" w:hAnsi="Arial" w:cs="Arial"/>
          <w:lang w:val="en-GB"/>
        </w:rPr>
        <w:t xml:space="preserve"> of residenc</w:t>
      </w:r>
      <w:r w:rsidR="00311F25">
        <w:rPr>
          <w:rFonts w:ascii="Arial" w:hAnsi="Arial" w:cs="Arial"/>
          <w:lang w:val="en-GB"/>
        </w:rPr>
        <w:t xml:space="preserve">e. </w:t>
      </w:r>
    </w:p>
    <w:p w14:paraId="21FE06DF" w14:textId="2C59AEA6" w:rsidR="00936190" w:rsidRPr="00936190" w:rsidRDefault="00311F25" w:rsidP="00936190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Winter Short Residence</w:t>
      </w:r>
      <w:r w:rsidR="00936190" w:rsidRPr="00936190">
        <w:rPr>
          <w:rFonts w:ascii="Arial" w:hAnsi="Arial" w:cs="Arial"/>
          <w:lang w:val="en-GB"/>
        </w:rPr>
        <w:br/>
      </w:r>
      <w:r>
        <w:rPr>
          <w:rFonts w:ascii="Arial" w:hAnsi="Arial" w:cs="Arial"/>
          <w:i/>
          <w:iCs/>
          <w:lang w:val="en-GB"/>
        </w:rPr>
        <w:t>T</w:t>
      </w:r>
      <w:r w:rsidR="00C739CE">
        <w:rPr>
          <w:rFonts w:ascii="Arial" w:hAnsi="Arial" w:cs="Arial"/>
          <w:i/>
          <w:iCs/>
          <w:lang w:val="en-GB"/>
        </w:rPr>
        <w:t>hurs</w:t>
      </w:r>
      <w:r>
        <w:rPr>
          <w:rFonts w:ascii="Arial" w:hAnsi="Arial" w:cs="Arial"/>
          <w:i/>
          <w:iCs/>
          <w:lang w:val="en-GB"/>
        </w:rPr>
        <w:t xml:space="preserve">day 4 December </w:t>
      </w:r>
      <w:r w:rsidR="00936190" w:rsidRPr="00936190">
        <w:rPr>
          <w:rFonts w:ascii="Arial" w:hAnsi="Arial" w:cs="Arial"/>
          <w:i/>
          <w:iCs/>
          <w:lang w:val="en-GB"/>
        </w:rPr>
        <w:t xml:space="preserve">2025 – </w:t>
      </w:r>
      <w:r>
        <w:rPr>
          <w:rFonts w:ascii="Arial" w:hAnsi="Arial" w:cs="Arial"/>
          <w:i/>
          <w:iCs/>
          <w:lang w:val="en-GB"/>
        </w:rPr>
        <w:t>Wednesday 7 January 2026</w:t>
      </w:r>
    </w:p>
    <w:p w14:paraId="295A6D88" w14:textId="77777777" w:rsidR="00936190" w:rsidRPr="00936190" w:rsidRDefault="00936190" w:rsidP="00936190">
      <w:pPr>
        <w:rPr>
          <w:rFonts w:ascii="Arial" w:hAnsi="Arial" w:cs="Arial"/>
          <w:lang w:val="en-GB"/>
        </w:rPr>
      </w:pPr>
      <w:r w:rsidRPr="00936190">
        <w:rPr>
          <w:rFonts w:ascii="Arial" w:hAnsi="Arial" w:cs="Arial"/>
          <w:b/>
          <w:bCs/>
          <w:lang w:val="en-GB"/>
        </w:rPr>
        <w:t>Epiphany Term</w:t>
      </w:r>
      <w:r w:rsidRPr="00936190">
        <w:rPr>
          <w:rFonts w:ascii="Arial" w:hAnsi="Arial" w:cs="Arial"/>
          <w:lang w:val="en-GB"/>
        </w:rPr>
        <w:br/>
      </w:r>
      <w:r w:rsidRPr="00936190">
        <w:rPr>
          <w:rFonts w:ascii="Arial" w:hAnsi="Arial" w:cs="Arial"/>
          <w:i/>
          <w:iCs/>
          <w:lang w:val="en-GB"/>
        </w:rPr>
        <w:t>Monday 12 January 2026 – Friday 20 March 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36190" w14:paraId="2160164F" w14:textId="77777777" w:rsidTr="00311F25">
        <w:tc>
          <w:tcPr>
            <w:tcW w:w="8630" w:type="dxa"/>
          </w:tcPr>
          <w:p w14:paraId="4EC5AA0D" w14:textId="77777777" w:rsidR="00936190" w:rsidRDefault="00936190" w:rsidP="00864A70">
            <w:pPr>
              <w:rPr>
                <w:rFonts w:ascii="Arial" w:hAnsi="Arial" w:cs="Arial"/>
                <w:lang w:val="en-GB"/>
              </w:rPr>
            </w:pPr>
          </w:p>
          <w:p w14:paraId="404B12CD" w14:textId="77777777" w:rsidR="00936190" w:rsidRDefault="00936190" w:rsidP="00864A70">
            <w:pPr>
              <w:rPr>
                <w:rFonts w:ascii="Arial" w:hAnsi="Arial" w:cs="Arial"/>
                <w:lang w:val="en-GB"/>
              </w:rPr>
            </w:pPr>
          </w:p>
          <w:p w14:paraId="48E7C2CF" w14:textId="77777777" w:rsidR="00936190" w:rsidRDefault="00936190" w:rsidP="00864A70">
            <w:pPr>
              <w:rPr>
                <w:rFonts w:ascii="Arial" w:hAnsi="Arial" w:cs="Arial"/>
                <w:lang w:val="en-GB"/>
              </w:rPr>
            </w:pPr>
          </w:p>
          <w:p w14:paraId="13F33EAD" w14:textId="77777777" w:rsidR="00936190" w:rsidRDefault="00936190" w:rsidP="00864A70">
            <w:pPr>
              <w:rPr>
                <w:rFonts w:ascii="Arial" w:hAnsi="Arial" w:cs="Arial"/>
                <w:lang w:val="en-GB"/>
              </w:rPr>
            </w:pPr>
          </w:p>
          <w:p w14:paraId="386324A1" w14:textId="77777777" w:rsidR="00936190" w:rsidRDefault="00936190" w:rsidP="00864A70">
            <w:pPr>
              <w:rPr>
                <w:rFonts w:ascii="Arial" w:hAnsi="Arial" w:cs="Arial"/>
                <w:lang w:val="en-GB"/>
              </w:rPr>
            </w:pPr>
          </w:p>
          <w:p w14:paraId="48B076F2" w14:textId="77777777" w:rsidR="00936190" w:rsidRDefault="00936190" w:rsidP="00864A70">
            <w:pPr>
              <w:rPr>
                <w:rFonts w:ascii="Arial" w:hAnsi="Arial" w:cs="Arial"/>
                <w:lang w:val="en-GB"/>
              </w:rPr>
            </w:pPr>
          </w:p>
          <w:p w14:paraId="29D1AE99" w14:textId="77777777" w:rsidR="00936190" w:rsidRDefault="00936190" w:rsidP="00864A70">
            <w:pPr>
              <w:rPr>
                <w:rFonts w:ascii="Arial" w:hAnsi="Arial" w:cs="Arial"/>
                <w:lang w:val="en-GB"/>
              </w:rPr>
            </w:pPr>
          </w:p>
          <w:p w14:paraId="38D28B88" w14:textId="77777777" w:rsidR="00936190" w:rsidRDefault="00936190" w:rsidP="00864A70">
            <w:pPr>
              <w:rPr>
                <w:rFonts w:ascii="Arial" w:hAnsi="Arial" w:cs="Arial"/>
                <w:lang w:val="en-GB"/>
              </w:rPr>
            </w:pPr>
          </w:p>
          <w:p w14:paraId="302F4B14" w14:textId="77777777" w:rsidR="00936190" w:rsidRDefault="00936190" w:rsidP="00864A7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67B27E7" w14:textId="77777777" w:rsidR="00864A70" w:rsidRPr="00864A70" w:rsidRDefault="00864A70" w:rsidP="00864A70">
      <w:pPr>
        <w:rPr>
          <w:rFonts w:ascii="Arial" w:hAnsi="Arial" w:cs="Arial"/>
        </w:rPr>
      </w:pPr>
    </w:p>
    <w:p w14:paraId="4A82C6C3" w14:textId="77777777" w:rsidR="001D5D5B" w:rsidRPr="00385B48" w:rsidRDefault="001D5D5B" w:rsidP="001D5D5B">
      <w:pPr>
        <w:pStyle w:val="Heading3"/>
        <w:rPr>
          <w:rFonts w:ascii="Arial" w:hAnsi="Arial" w:cs="Arial"/>
        </w:rPr>
      </w:pPr>
      <w:r w:rsidRPr="00385B48">
        <w:rPr>
          <w:rFonts w:ascii="Arial" w:hAnsi="Arial" w:cs="Arial"/>
        </w:rPr>
        <w:t>E. Engagement with College Life</w:t>
      </w:r>
    </w:p>
    <w:p w14:paraId="16100B06" w14:textId="3A138778" w:rsidR="001D5D5B" w:rsidRDefault="001D5D5B" w:rsidP="001D5D5B">
      <w:pPr>
        <w:rPr>
          <w:rFonts w:ascii="Arial" w:hAnsi="Arial" w:cs="Arial"/>
        </w:rPr>
      </w:pPr>
      <w:r w:rsidRPr="00385B48">
        <w:rPr>
          <w:rFonts w:ascii="Arial" w:hAnsi="Arial" w:cs="Arial"/>
        </w:rPr>
        <w:t>Please indicate your planned contribution towards St John’s College and student life (</w:t>
      </w:r>
      <w:r w:rsidR="00864A70">
        <w:rPr>
          <w:rFonts w:ascii="Arial" w:hAnsi="Arial" w:cs="Arial"/>
        </w:rPr>
        <w:t xml:space="preserve">ca </w:t>
      </w:r>
      <w:r w:rsidRPr="00385B48">
        <w:rPr>
          <w:rFonts w:ascii="Arial" w:hAnsi="Arial" w:cs="Arial"/>
        </w:rPr>
        <w:t>100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64A70" w14:paraId="710441F7" w14:textId="77777777" w:rsidTr="00864A70">
        <w:tc>
          <w:tcPr>
            <w:tcW w:w="8856" w:type="dxa"/>
          </w:tcPr>
          <w:p w14:paraId="20AAAD5B" w14:textId="77777777" w:rsidR="00864A70" w:rsidRDefault="00864A70" w:rsidP="001D5D5B">
            <w:pPr>
              <w:rPr>
                <w:rFonts w:ascii="Arial" w:hAnsi="Arial" w:cs="Arial"/>
              </w:rPr>
            </w:pPr>
          </w:p>
          <w:p w14:paraId="1C3652A3" w14:textId="77777777" w:rsidR="00864A70" w:rsidRDefault="00864A70" w:rsidP="001D5D5B">
            <w:pPr>
              <w:rPr>
                <w:rFonts w:ascii="Arial" w:hAnsi="Arial" w:cs="Arial"/>
              </w:rPr>
            </w:pPr>
          </w:p>
          <w:p w14:paraId="69693BE9" w14:textId="77777777" w:rsidR="00864A70" w:rsidRDefault="00864A70" w:rsidP="001D5D5B">
            <w:pPr>
              <w:rPr>
                <w:rFonts w:ascii="Arial" w:hAnsi="Arial" w:cs="Arial"/>
              </w:rPr>
            </w:pPr>
          </w:p>
          <w:p w14:paraId="0F3545E4" w14:textId="77777777" w:rsidR="00864A70" w:rsidRDefault="00864A70" w:rsidP="001D5D5B">
            <w:pPr>
              <w:rPr>
                <w:rFonts w:ascii="Arial" w:hAnsi="Arial" w:cs="Arial"/>
              </w:rPr>
            </w:pPr>
          </w:p>
          <w:p w14:paraId="179E9825" w14:textId="77777777" w:rsidR="00864A70" w:rsidRDefault="00864A70" w:rsidP="001D5D5B">
            <w:pPr>
              <w:rPr>
                <w:rFonts w:ascii="Arial" w:hAnsi="Arial" w:cs="Arial"/>
              </w:rPr>
            </w:pPr>
          </w:p>
          <w:p w14:paraId="2F479B7A" w14:textId="77777777" w:rsidR="00864A70" w:rsidRDefault="00864A70" w:rsidP="001D5D5B">
            <w:pPr>
              <w:rPr>
                <w:rFonts w:ascii="Arial" w:hAnsi="Arial" w:cs="Arial"/>
              </w:rPr>
            </w:pPr>
          </w:p>
          <w:p w14:paraId="32672DFD" w14:textId="77777777" w:rsidR="00864A70" w:rsidRDefault="00864A70" w:rsidP="001D5D5B">
            <w:pPr>
              <w:rPr>
                <w:rFonts w:ascii="Arial" w:hAnsi="Arial" w:cs="Arial"/>
              </w:rPr>
            </w:pPr>
          </w:p>
          <w:p w14:paraId="344C5FCE" w14:textId="77777777" w:rsidR="00864A70" w:rsidRDefault="00864A70" w:rsidP="001D5D5B">
            <w:pPr>
              <w:rPr>
                <w:rFonts w:ascii="Arial" w:hAnsi="Arial" w:cs="Arial"/>
              </w:rPr>
            </w:pPr>
          </w:p>
        </w:tc>
      </w:tr>
    </w:tbl>
    <w:p w14:paraId="13B9DDDB" w14:textId="77777777" w:rsidR="00864A70" w:rsidRDefault="00864A70" w:rsidP="001D5D5B">
      <w:pPr>
        <w:rPr>
          <w:rFonts w:ascii="Arial" w:hAnsi="Arial" w:cs="Arial"/>
        </w:rPr>
      </w:pPr>
    </w:p>
    <w:p w14:paraId="23F246B7" w14:textId="77777777" w:rsidR="00301978" w:rsidRPr="00385B48" w:rsidRDefault="001C4520">
      <w:pPr>
        <w:pStyle w:val="Heading3"/>
        <w:rPr>
          <w:rFonts w:ascii="Arial" w:hAnsi="Arial" w:cs="Arial"/>
        </w:rPr>
      </w:pPr>
      <w:r w:rsidRPr="00385B48">
        <w:rPr>
          <w:rFonts w:ascii="Arial" w:hAnsi="Arial" w:cs="Arial"/>
        </w:rPr>
        <w:lastRenderedPageBreak/>
        <w:t>D. Fellowship Engagement</w:t>
      </w:r>
    </w:p>
    <w:p w14:paraId="208FA988" w14:textId="77777777" w:rsidR="00301978" w:rsidRPr="00385B48" w:rsidRDefault="001C4520">
      <w:pPr>
        <w:rPr>
          <w:rFonts w:ascii="Arial" w:hAnsi="Arial" w:cs="Arial"/>
        </w:rPr>
      </w:pPr>
      <w:r w:rsidRPr="00385B48">
        <w:rPr>
          <w:rFonts w:ascii="Arial" w:hAnsi="Arial" w:cs="Arial"/>
        </w:rPr>
        <w:t>In one or two sentences, please describe what benefits you anticipate—for yourself and for the wider Christian community—through your time as a Ruth Etchells Fellow.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64A70" w14:paraId="40E01E00" w14:textId="77777777" w:rsidTr="00864A70">
        <w:tc>
          <w:tcPr>
            <w:tcW w:w="8856" w:type="dxa"/>
          </w:tcPr>
          <w:p w14:paraId="667726CD" w14:textId="77777777" w:rsidR="00864A70" w:rsidRDefault="00864A70">
            <w:pPr>
              <w:rPr>
                <w:rFonts w:ascii="Arial" w:hAnsi="Arial" w:cs="Arial"/>
              </w:rPr>
            </w:pPr>
          </w:p>
          <w:p w14:paraId="36E5E6B8" w14:textId="77777777" w:rsidR="00864A70" w:rsidRDefault="00864A70">
            <w:pPr>
              <w:rPr>
                <w:rFonts w:ascii="Arial" w:hAnsi="Arial" w:cs="Arial"/>
              </w:rPr>
            </w:pPr>
          </w:p>
          <w:p w14:paraId="645109BB" w14:textId="77777777" w:rsidR="00864A70" w:rsidRDefault="00864A70">
            <w:pPr>
              <w:rPr>
                <w:rFonts w:ascii="Arial" w:hAnsi="Arial" w:cs="Arial"/>
              </w:rPr>
            </w:pPr>
          </w:p>
          <w:p w14:paraId="5DCC1344" w14:textId="77777777" w:rsidR="00864A70" w:rsidRDefault="00864A70">
            <w:pPr>
              <w:rPr>
                <w:rFonts w:ascii="Arial" w:hAnsi="Arial" w:cs="Arial"/>
              </w:rPr>
            </w:pPr>
          </w:p>
          <w:p w14:paraId="5B74A533" w14:textId="77777777" w:rsidR="00864A70" w:rsidRDefault="00864A70">
            <w:pPr>
              <w:rPr>
                <w:rFonts w:ascii="Arial" w:hAnsi="Arial" w:cs="Arial"/>
              </w:rPr>
            </w:pPr>
          </w:p>
          <w:p w14:paraId="05E620F5" w14:textId="77777777" w:rsidR="00864A70" w:rsidRDefault="00864A70">
            <w:pPr>
              <w:rPr>
                <w:rFonts w:ascii="Arial" w:hAnsi="Arial" w:cs="Arial"/>
              </w:rPr>
            </w:pPr>
          </w:p>
          <w:p w14:paraId="3C0380FD" w14:textId="77777777" w:rsidR="00864A70" w:rsidRDefault="00864A70">
            <w:pPr>
              <w:rPr>
                <w:rFonts w:ascii="Arial" w:hAnsi="Arial" w:cs="Arial"/>
              </w:rPr>
            </w:pPr>
          </w:p>
          <w:p w14:paraId="32A3617F" w14:textId="77777777" w:rsidR="00864A70" w:rsidRDefault="00864A70">
            <w:pPr>
              <w:rPr>
                <w:rFonts w:ascii="Arial" w:hAnsi="Arial" w:cs="Arial"/>
              </w:rPr>
            </w:pPr>
          </w:p>
        </w:tc>
      </w:tr>
    </w:tbl>
    <w:p w14:paraId="07DCC8F8" w14:textId="77777777" w:rsidR="00385B48" w:rsidRPr="00385B48" w:rsidRDefault="00385B48">
      <w:pPr>
        <w:rPr>
          <w:rFonts w:ascii="Arial" w:hAnsi="Arial" w:cs="Arial"/>
        </w:rPr>
      </w:pPr>
    </w:p>
    <w:p w14:paraId="2FFA5E82" w14:textId="0AE9F6FC" w:rsidR="00301978" w:rsidRPr="00385B48" w:rsidRDefault="001C4520">
      <w:pPr>
        <w:rPr>
          <w:rFonts w:ascii="Arial" w:hAnsi="Arial" w:cs="Arial"/>
        </w:rPr>
      </w:pPr>
      <w:r w:rsidRPr="00385B48">
        <w:rPr>
          <w:rFonts w:ascii="Segoe UI Symbol" w:hAnsi="Segoe UI Symbol" w:cs="Segoe UI Symbol"/>
        </w:rPr>
        <w:t>☐</w:t>
      </w:r>
      <w:r w:rsidRPr="00385B48">
        <w:rPr>
          <w:rFonts w:ascii="Arial" w:hAnsi="Arial" w:cs="Arial"/>
        </w:rPr>
        <w:t xml:space="preserve"> </w:t>
      </w:r>
      <w:bookmarkStart w:id="0" w:name="_Hlk201759725"/>
      <w:r w:rsidRPr="00385B48">
        <w:rPr>
          <w:rFonts w:ascii="Arial" w:hAnsi="Arial" w:cs="Arial"/>
        </w:rPr>
        <w:t xml:space="preserve">I agree to abide by the College’s </w:t>
      </w:r>
      <w:hyperlink r:id="rId9" w:tgtFrame="_blank" w:history="1">
        <w:r w:rsidR="00385B48" w:rsidRPr="00385B48">
          <w:rPr>
            <w:rStyle w:val="Hyperlink"/>
            <w:rFonts w:ascii="Arial" w:hAnsi="Arial" w:cs="Arial"/>
            <w:b/>
            <w:bCs/>
          </w:rPr>
          <w:t>Code of Conduct for Senior Members</w:t>
        </w:r>
      </w:hyperlink>
      <w:bookmarkEnd w:id="0"/>
    </w:p>
    <w:p w14:paraId="674C2E02" w14:textId="77777777" w:rsidR="00301978" w:rsidRPr="00385B48" w:rsidRDefault="001C4520">
      <w:pPr>
        <w:rPr>
          <w:rFonts w:ascii="Arial" w:hAnsi="Arial" w:cs="Arial"/>
        </w:rPr>
      </w:pPr>
      <w:r w:rsidRPr="00385B48">
        <w:rPr>
          <w:rFonts w:ascii="Segoe UI Symbol" w:hAnsi="Segoe UI Symbol" w:cs="Segoe UI Symbol"/>
        </w:rPr>
        <w:t>☐</w:t>
      </w:r>
      <w:r w:rsidRPr="00385B48">
        <w:rPr>
          <w:rFonts w:ascii="Arial" w:hAnsi="Arial" w:cs="Arial"/>
        </w:rPr>
        <w:t xml:space="preserve"> I confirm that the information provided in this form is accurate to the best of my knowledge.</w:t>
      </w:r>
    </w:p>
    <w:p w14:paraId="708E0134" w14:textId="3421AA55" w:rsidR="00301978" w:rsidRPr="00385B48" w:rsidRDefault="00864A70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C4520" w:rsidRPr="00385B48">
        <w:rPr>
          <w:rFonts w:ascii="Arial" w:hAnsi="Arial" w:cs="Arial"/>
        </w:rPr>
        <w:t>. Referees</w:t>
      </w:r>
    </w:p>
    <w:p w14:paraId="12D1191C" w14:textId="77777777" w:rsidR="00301978" w:rsidRPr="00385B48" w:rsidRDefault="001C4520">
      <w:pPr>
        <w:rPr>
          <w:rFonts w:ascii="Arial" w:hAnsi="Arial" w:cs="Arial"/>
        </w:rPr>
      </w:pPr>
      <w:r w:rsidRPr="00385B48">
        <w:rPr>
          <w:rFonts w:ascii="Arial" w:hAnsi="Arial" w:cs="Arial"/>
        </w:rPr>
        <w:t>Please supply contact details for two referees (one academic/professional, one personal or pastoral):</w:t>
      </w:r>
    </w:p>
    <w:p w14:paraId="799F3145" w14:textId="77777777" w:rsidR="00864A70" w:rsidRDefault="00864A70">
      <w:pPr>
        <w:rPr>
          <w:rFonts w:ascii="Arial" w:hAnsi="Arial" w:cs="Arial"/>
        </w:rPr>
      </w:pPr>
    </w:p>
    <w:p w14:paraId="737DFC81" w14:textId="2612A31F" w:rsidR="00864A70" w:rsidRDefault="001C4520" w:rsidP="00864A70">
      <w:pPr>
        <w:spacing w:after="0"/>
        <w:rPr>
          <w:rFonts w:ascii="Arial" w:hAnsi="Arial" w:cs="Arial"/>
        </w:rPr>
      </w:pPr>
      <w:r w:rsidRPr="00385B48">
        <w:rPr>
          <w:rFonts w:ascii="Arial" w:hAnsi="Arial" w:cs="Arial"/>
        </w:rPr>
        <w:t>Name</w:t>
      </w:r>
      <w:r w:rsidR="00864A70">
        <w:rPr>
          <w:rFonts w:ascii="Arial" w:hAnsi="Arial" w:cs="Arial"/>
        </w:rPr>
        <w:t xml:space="preserve"> of first referee</w:t>
      </w:r>
      <w:r w:rsidRPr="00385B48">
        <w:rPr>
          <w:rFonts w:ascii="Arial" w:hAnsi="Arial" w:cs="Arial"/>
        </w:rPr>
        <w:t>:</w:t>
      </w:r>
      <w:r w:rsidRPr="00385B48">
        <w:rPr>
          <w:rFonts w:ascii="Arial" w:hAnsi="Arial" w:cs="Arial"/>
        </w:rPr>
        <w:br/>
        <w:t>Email:</w:t>
      </w:r>
    </w:p>
    <w:p w14:paraId="7ABD0C54" w14:textId="63ACF75D" w:rsidR="00301978" w:rsidRDefault="00864A70" w:rsidP="00864A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 w:rsidR="001C4520" w:rsidRPr="00385B48">
        <w:rPr>
          <w:rFonts w:ascii="Arial" w:hAnsi="Arial" w:cs="Arial"/>
        </w:rPr>
        <w:br/>
        <w:t xml:space="preserve">Relationship to </w:t>
      </w:r>
      <w:proofErr w:type="gramStart"/>
      <w:r w:rsidR="001C4520" w:rsidRPr="00385B48">
        <w:rPr>
          <w:rFonts w:ascii="Arial" w:hAnsi="Arial" w:cs="Arial"/>
        </w:rPr>
        <w:t>applicant</w:t>
      </w:r>
      <w:proofErr w:type="gramEnd"/>
      <w:r w:rsidR="001C4520" w:rsidRPr="00385B48">
        <w:rPr>
          <w:rFonts w:ascii="Arial" w:hAnsi="Arial" w:cs="Arial"/>
        </w:rPr>
        <w:t>:</w:t>
      </w:r>
    </w:p>
    <w:p w14:paraId="3EFEDF57" w14:textId="77777777" w:rsidR="00864A70" w:rsidRPr="00385B48" w:rsidRDefault="00864A70" w:rsidP="00864A70">
      <w:pPr>
        <w:spacing w:after="0"/>
        <w:rPr>
          <w:rFonts w:ascii="Arial" w:hAnsi="Arial" w:cs="Arial"/>
        </w:rPr>
      </w:pPr>
    </w:p>
    <w:p w14:paraId="5B325CAB" w14:textId="67E2175F" w:rsidR="00864A70" w:rsidRDefault="001C4520" w:rsidP="00864A70">
      <w:pPr>
        <w:spacing w:after="0"/>
        <w:rPr>
          <w:rFonts w:ascii="Arial" w:hAnsi="Arial" w:cs="Arial"/>
        </w:rPr>
      </w:pPr>
      <w:r w:rsidRPr="00385B48">
        <w:rPr>
          <w:rFonts w:ascii="Arial" w:hAnsi="Arial" w:cs="Arial"/>
        </w:rPr>
        <w:t>Name</w:t>
      </w:r>
      <w:r w:rsidR="00864A70">
        <w:rPr>
          <w:rFonts w:ascii="Arial" w:hAnsi="Arial" w:cs="Arial"/>
        </w:rPr>
        <w:t xml:space="preserve"> of second referee</w:t>
      </w:r>
      <w:r w:rsidRPr="00385B48">
        <w:rPr>
          <w:rFonts w:ascii="Arial" w:hAnsi="Arial" w:cs="Arial"/>
        </w:rPr>
        <w:t>:</w:t>
      </w:r>
      <w:r w:rsidRPr="00385B48">
        <w:rPr>
          <w:rFonts w:ascii="Arial" w:hAnsi="Arial" w:cs="Arial"/>
        </w:rPr>
        <w:br/>
        <w:t>Email</w:t>
      </w:r>
      <w:r w:rsidR="00864A70">
        <w:rPr>
          <w:rFonts w:ascii="Arial" w:hAnsi="Arial" w:cs="Arial"/>
        </w:rPr>
        <w:t>:</w:t>
      </w:r>
    </w:p>
    <w:p w14:paraId="418EE575" w14:textId="41E57347" w:rsidR="00301978" w:rsidRPr="00385B48" w:rsidRDefault="00864A70" w:rsidP="00864A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 w:rsidR="001C4520" w:rsidRPr="00385B48">
        <w:rPr>
          <w:rFonts w:ascii="Arial" w:hAnsi="Arial" w:cs="Arial"/>
        </w:rPr>
        <w:br/>
        <w:t xml:space="preserve">Relationship to </w:t>
      </w:r>
      <w:proofErr w:type="gramStart"/>
      <w:r w:rsidR="001C4520" w:rsidRPr="00385B48">
        <w:rPr>
          <w:rFonts w:ascii="Arial" w:hAnsi="Arial" w:cs="Arial"/>
        </w:rPr>
        <w:t>applicant</w:t>
      </w:r>
      <w:proofErr w:type="gramEnd"/>
      <w:r w:rsidR="001C4520" w:rsidRPr="00385B48">
        <w:rPr>
          <w:rFonts w:ascii="Arial" w:hAnsi="Arial" w:cs="Arial"/>
        </w:rPr>
        <w:t>:</w:t>
      </w:r>
    </w:p>
    <w:p w14:paraId="5B71AB4C" w14:textId="2CBEF5B6" w:rsidR="00864F37" w:rsidRDefault="001C4520">
      <w:pPr>
        <w:rPr>
          <w:rFonts w:ascii="Arial" w:hAnsi="Arial" w:cs="Arial"/>
        </w:rPr>
      </w:pPr>
      <w:r w:rsidRPr="00385B48">
        <w:rPr>
          <w:rFonts w:ascii="Arial" w:hAnsi="Arial" w:cs="Arial"/>
        </w:rPr>
        <w:br/>
        <w:t>Signature:</w:t>
      </w:r>
    </w:p>
    <w:p w14:paraId="2205858F" w14:textId="7D9A8A77" w:rsidR="00301978" w:rsidRPr="00385B48" w:rsidRDefault="001C4520">
      <w:pPr>
        <w:rPr>
          <w:rFonts w:ascii="Arial" w:hAnsi="Arial" w:cs="Arial"/>
        </w:rPr>
      </w:pPr>
      <w:r w:rsidRPr="00385B48">
        <w:rPr>
          <w:rFonts w:ascii="Arial" w:hAnsi="Arial" w:cs="Arial"/>
        </w:rPr>
        <w:t xml:space="preserve">Date: </w:t>
      </w:r>
    </w:p>
    <w:p w14:paraId="600D39B0" w14:textId="121FC330" w:rsidR="00864A70" w:rsidRDefault="001C4520">
      <w:pPr>
        <w:rPr>
          <w:rFonts w:ascii="Arial" w:hAnsi="Arial" w:cs="Arial"/>
        </w:rPr>
      </w:pPr>
      <w:r w:rsidRPr="00385B48">
        <w:rPr>
          <w:rFonts w:ascii="Arial" w:hAnsi="Arial" w:cs="Arial"/>
        </w:rPr>
        <w:t xml:space="preserve">Please </w:t>
      </w:r>
      <w:r w:rsidR="00864A70">
        <w:rPr>
          <w:rFonts w:ascii="Arial" w:hAnsi="Arial" w:cs="Arial"/>
        </w:rPr>
        <w:t xml:space="preserve">complete all sections of this form and submit, with a CV and covering letter to </w:t>
      </w:r>
      <w:hyperlink r:id="rId10" w:history="1">
        <w:r w:rsidR="00864A70" w:rsidRPr="00A50733">
          <w:rPr>
            <w:rStyle w:val="Hyperlink"/>
            <w:rFonts w:ascii="Arial" w:hAnsi="Arial" w:cs="Arial"/>
          </w:rPr>
          <w:t>etchells.fellowship@durham.ac.uk</w:t>
        </w:r>
      </w:hyperlink>
      <w:r w:rsidR="00864A70">
        <w:rPr>
          <w:rFonts w:ascii="Arial" w:hAnsi="Arial" w:cs="Arial"/>
        </w:rPr>
        <w:t xml:space="preserve">. </w:t>
      </w:r>
    </w:p>
    <w:p w14:paraId="48E18070" w14:textId="272C0D76" w:rsidR="00301978" w:rsidRPr="00385B48" w:rsidRDefault="001C4520">
      <w:pPr>
        <w:rPr>
          <w:rFonts w:ascii="Arial" w:hAnsi="Arial" w:cs="Arial"/>
        </w:rPr>
      </w:pPr>
      <w:r w:rsidRPr="00385B48">
        <w:rPr>
          <w:rFonts w:ascii="Arial" w:hAnsi="Arial" w:cs="Arial"/>
        </w:rPr>
        <w:t xml:space="preserve">Further information about the Ruth Etchells Fellowship is available </w:t>
      </w:r>
      <w:r w:rsidR="00864A70">
        <w:rPr>
          <w:rFonts w:ascii="Arial" w:hAnsi="Arial" w:cs="Arial"/>
        </w:rPr>
        <w:t xml:space="preserve">here: </w:t>
      </w:r>
      <w:hyperlink r:id="rId11" w:history="1">
        <w:r w:rsidR="00864A70" w:rsidRPr="00864A70">
          <w:rPr>
            <w:rStyle w:val="Hyperlink"/>
            <w:rFonts w:ascii="Arial" w:hAnsi="Arial" w:cs="Arial"/>
          </w:rPr>
          <w:t>Etchells Fellowship - Durham University</w:t>
        </w:r>
      </w:hyperlink>
    </w:p>
    <w:sectPr w:rsidR="00301978" w:rsidRPr="00385B48" w:rsidSect="00034616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662C9" w14:textId="77777777" w:rsidR="00EC3431" w:rsidRDefault="00EC3431" w:rsidP="00864A70">
      <w:pPr>
        <w:spacing w:after="0" w:line="240" w:lineRule="auto"/>
      </w:pPr>
      <w:r>
        <w:separator/>
      </w:r>
    </w:p>
  </w:endnote>
  <w:endnote w:type="continuationSeparator" w:id="0">
    <w:p w14:paraId="335A4066" w14:textId="77777777" w:rsidR="00EC3431" w:rsidRDefault="00EC3431" w:rsidP="0086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E5CDA" w14:textId="77777777" w:rsidR="00EC3431" w:rsidRDefault="00EC3431" w:rsidP="00864A70">
      <w:pPr>
        <w:spacing w:after="0" w:line="240" w:lineRule="auto"/>
      </w:pPr>
      <w:r>
        <w:separator/>
      </w:r>
    </w:p>
  </w:footnote>
  <w:footnote w:type="continuationSeparator" w:id="0">
    <w:p w14:paraId="29B1D8FE" w14:textId="77777777" w:rsidR="00EC3431" w:rsidRDefault="00EC3431" w:rsidP="0086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57FC9" w14:textId="20AA7B81" w:rsidR="00864A70" w:rsidRDefault="00864A70">
    <w:pPr>
      <w:pStyle w:val="Header"/>
    </w:pPr>
    <w:r w:rsidRPr="00F65292">
      <w:rPr>
        <w:noProof/>
        <w:lang w:eastAsia="en-GB"/>
      </w:rPr>
      <w:drawing>
        <wp:inline distT="0" distB="0" distL="0" distR="0" wp14:anchorId="4750C640" wp14:editId="00D25C8C">
          <wp:extent cx="2921000" cy="565150"/>
          <wp:effectExtent l="0" t="0" r="0" b="0"/>
          <wp:docPr id="1" name="Picture 4" descr="S:\CommsandMarketing\Logos and crests\SJC logo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CommsandMarketing\Logos and crests\SJC logo v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B50E71"/>
    <w:multiLevelType w:val="hybridMultilevel"/>
    <w:tmpl w:val="906CE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F2117"/>
    <w:multiLevelType w:val="hybridMultilevel"/>
    <w:tmpl w:val="E3421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05243"/>
    <w:multiLevelType w:val="hybridMultilevel"/>
    <w:tmpl w:val="FDA655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928A0"/>
    <w:multiLevelType w:val="hybridMultilevel"/>
    <w:tmpl w:val="BEFA010C"/>
    <w:lvl w:ilvl="0" w:tplc="C596AE9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A6B17"/>
    <w:multiLevelType w:val="hybridMultilevel"/>
    <w:tmpl w:val="5904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6333E"/>
    <w:multiLevelType w:val="hybridMultilevel"/>
    <w:tmpl w:val="0F069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75D0C"/>
    <w:multiLevelType w:val="multilevel"/>
    <w:tmpl w:val="B18E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445C8"/>
    <w:multiLevelType w:val="hybridMultilevel"/>
    <w:tmpl w:val="80B05B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37DE3"/>
    <w:multiLevelType w:val="hybridMultilevel"/>
    <w:tmpl w:val="74685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477729">
    <w:abstractNumId w:val="8"/>
  </w:num>
  <w:num w:numId="2" w16cid:durableId="1413307725">
    <w:abstractNumId w:val="6"/>
  </w:num>
  <w:num w:numId="3" w16cid:durableId="708649120">
    <w:abstractNumId w:val="5"/>
  </w:num>
  <w:num w:numId="4" w16cid:durableId="281376475">
    <w:abstractNumId w:val="4"/>
  </w:num>
  <w:num w:numId="5" w16cid:durableId="2006517044">
    <w:abstractNumId w:val="7"/>
  </w:num>
  <w:num w:numId="6" w16cid:durableId="1180194631">
    <w:abstractNumId w:val="3"/>
  </w:num>
  <w:num w:numId="7" w16cid:durableId="1675456598">
    <w:abstractNumId w:val="2"/>
  </w:num>
  <w:num w:numId="8" w16cid:durableId="590359751">
    <w:abstractNumId w:val="1"/>
  </w:num>
  <w:num w:numId="9" w16cid:durableId="1595480674">
    <w:abstractNumId w:val="0"/>
  </w:num>
  <w:num w:numId="10" w16cid:durableId="1410615021">
    <w:abstractNumId w:val="10"/>
  </w:num>
  <w:num w:numId="11" w16cid:durableId="819729137">
    <w:abstractNumId w:val="12"/>
  </w:num>
  <w:num w:numId="12" w16cid:durableId="1423600105">
    <w:abstractNumId w:val="13"/>
  </w:num>
  <w:num w:numId="13" w16cid:durableId="1715231142">
    <w:abstractNumId w:val="17"/>
  </w:num>
  <w:num w:numId="14" w16cid:durableId="1513686134">
    <w:abstractNumId w:val="14"/>
  </w:num>
  <w:num w:numId="15" w16cid:durableId="1388527059">
    <w:abstractNumId w:val="9"/>
  </w:num>
  <w:num w:numId="16" w16cid:durableId="581911210">
    <w:abstractNumId w:val="16"/>
  </w:num>
  <w:num w:numId="17" w16cid:durableId="1258054829">
    <w:abstractNumId w:val="11"/>
  </w:num>
  <w:num w:numId="18" w16cid:durableId="4651217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0777"/>
    <w:rsid w:val="00107572"/>
    <w:rsid w:val="0015074B"/>
    <w:rsid w:val="001C4520"/>
    <w:rsid w:val="001D5D5B"/>
    <w:rsid w:val="0029639D"/>
    <w:rsid w:val="00301978"/>
    <w:rsid w:val="00311F25"/>
    <w:rsid w:val="00326F90"/>
    <w:rsid w:val="00385B48"/>
    <w:rsid w:val="003E2191"/>
    <w:rsid w:val="006236E9"/>
    <w:rsid w:val="00864A70"/>
    <w:rsid w:val="00864F37"/>
    <w:rsid w:val="008A2821"/>
    <w:rsid w:val="00936190"/>
    <w:rsid w:val="00AA1D8D"/>
    <w:rsid w:val="00B47730"/>
    <w:rsid w:val="00C739CE"/>
    <w:rsid w:val="00CB0664"/>
    <w:rsid w:val="00D33ABE"/>
    <w:rsid w:val="00D91AA7"/>
    <w:rsid w:val="00E9536D"/>
    <w:rsid w:val="00EC343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F35A6"/>
  <w14:defaultImageDpi w14:val="300"/>
  <w15:docId w15:val="{B6E8061E-14EA-440D-AF00-417462DE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85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rham.ac.uk/colleges-and-student-experience/colleges/st-johns/about/valu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urham.ac.uk/colleges-and-student-experience/colleges/st-johns/college-life/research/etchells-fellowshi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tchells.fellowship@durham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urham.ac.uk/media/durham-university/colleges/st-johnx27s-college---only-use-within-college-site/pdfsx2fdocuments/Code-of-Conduct-for-Senior-Member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2248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BERTRAM, KATHRINE A.</cp:lastModifiedBy>
  <cp:revision>2</cp:revision>
  <dcterms:created xsi:type="dcterms:W3CDTF">2025-07-21T16:07:00Z</dcterms:created>
  <dcterms:modified xsi:type="dcterms:W3CDTF">2025-07-21T16:07:00Z</dcterms:modified>
  <cp:category/>
</cp:coreProperties>
</file>